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和谐社会中的妇女非政府组织  角色、作用与行动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和谐社会中的妇女非政府组织  角色、作用与行动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本书出售、求购地址：https://www.jiaokey.com/book/detail/13203584.html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关键词搜索：https://www.jiaokey.com/tag/和谐社会中的妇女非政府组织  角色、作用与行动.html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