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科学发展观与十六大以来的理论创新</w:t>
      </w:r>
    </w:p>
    <w:p>
      <w:r>
        <w:rPr>
          <w:rFonts w:ascii="宋体" w:hAnsi="宋体" w:eastAsia="宋体"/>
          <w:sz w:val="24"/>
        </w:rPr>
        <w:t>中共中央文献研究室第五编研部编；张宁主编；何树平，张贺福副主编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科学发展观与十六大以来的理论创新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中共中央文献研究室第五编研部编；张宁主编；何树平，张贺福副主编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本书出售、求购地址：https://www.jiaokey.com/book/detail/13203569.html</w:t>
      </w:r>
    </w:p>
    <w:p>
      <w:r>
        <w:t>更多相关图书推荐：https://www.jiaokey.com</w:t>
      </w:r>
    </w:p>
    <w:p>
      <w:r>
        <w:t>中共中央文献研究室第五编研部编；张宁主编；何树平，张贺福副主编 其他作品：https://www.jiaokey.com/tag/中共中央文献研究室第五编研部编；张宁主编；何树平，张贺福副主编.html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关键词搜索：https://www.jiaokey.com/tag/科学发展观与十六大以来的理论创新.html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