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书名：星座花园  图集  活动立体书</w:t>
      </w:r>
    </w:p>
    <w:p>
      <w:r>
        <w:t>作者：闵乃世设计绘图</w:t>
      </w:r>
    </w:p>
    <w:p>
      <w:r>
        <w:t>出版社：上海：上海科技教育出版社</w:t>
      </w:r>
    </w:p>
    <w:p>
      <w:r>
        <w:t>出版日期：1995.09</w:t>
      </w:r>
    </w:p>
    <w:p>
      <w:r>
        <w:t>总页数：18</w:t>
      </w:r>
    </w:p>
    <w:p>
      <w:r>
        <w:t>更多请访问教客网: www.jiaokey.com</w:t>
      </w:r>
    </w:p>
    <w:p>
      <w:r>
        <w:t>星座花园  图集  活动立体书 评论地址：https://www.jiaokey.com/book/detail/13203547.html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