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系统系工程原理和应用</w:t>
      </w:r>
    </w:p>
    <w:p>
      <w:r>
        <w:rPr>
          <w:rFonts w:ascii="宋体" w:hAnsi="宋体" w:eastAsia="宋体"/>
          <w:sz w:val="24"/>
        </w:rPr>
        <w:t>（美）雅姆希蒂等编著；曾繁雄，洪益群等译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系统系工程原理和应用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（美）雅姆希蒂等编著；曾繁雄，洪益群等译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本书出售、求购地址：https://www.jiaokey.com/book/detail/13203539.html</w:t>
      </w:r>
    </w:p>
    <w:p>
      <w:r>
        <w:t>更多相关图书推荐：https://www.jiaokey.com</w:t>
      </w:r>
    </w:p>
    <w:p>
      <w:r>
        <w:t>（美）雅姆希蒂等编著；曾繁雄，洪益群等译 其他作品：https://www.jiaokey.com/tag/（美）雅姆希蒂等编著；曾繁雄，洪益群等译.html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关键词搜索：https://www.jiaokey.com/tag/系统系工程原理和应用.html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