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观赏鱼养殖与鉴赏系列  坦湖慈鲷  欣赏、饲养与繁殖</w:t>
      </w:r>
    </w:p>
    <w:p>
      <w:r>
        <w:rPr>
          <w:rFonts w:ascii="宋体" w:hAnsi="宋体" w:eastAsia="宋体"/>
          <w:sz w:val="24"/>
        </w:rPr>
        <w:t>吴勐著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观赏鱼养殖与鉴赏系列  坦湖慈鲷  欣赏、饲养与繁殖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本书出售、求购地址：https://www.jiaokey.com/book/detail/13203529.html</w:t>
      </w:r>
    </w:p>
    <w:p>
      <w:r>
        <w:t>更多相关图书推荐：https://www.jiaokey.com</w:t>
      </w:r>
    </w:p>
    <w:p>
      <w:r>
        <w:t>吴勐著 其他作品：https://www.jiaokey.com/tag/吴勐著.html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关键词搜索：https://www.jiaokey.com/tag/观赏鱼养殖与鉴赏系列  坦湖慈鲷  欣赏、饲养与繁殖.html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