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职业教育课程改革与创新系列教材  数字地图加工</w:t>
      </w:r>
    </w:p>
    <w:p>
      <w:r>
        <w:rPr>
          <w:rFonts w:ascii="宋体" w:hAnsi="宋体" w:eastAsia="宋体"/>
          <w:sz w:val="24"/>
        </w:rPr>
        <w:t>陈可文主编；王伟副主编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职业教育课程改革与创新系列教材  数字地图加工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陈可文主编；王伟副主编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本书出售、求购地址：https://www.jiaokey.com/book/detail/13203501.html</w:t>
      </w:r>
    </w:p>
    <w:p>
      <w:r>
        <w:t>更多相关图书推荐：https://www.jiaokey.com</w:t>
      </w:r>
    </w:p>
    <w:p>
      <w:r>
        <w:t>陈可文主编；王伟副主编 其他作品：https://www.jiaokey.com/tag/陈可文主编；王伟副主编.html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关键词搜索：https://www.jiaokey.com/tag/职业教育课程改革与创新系列教材  数字地图加工.html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