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自动制图综合及其过程控制的智能化研究</w:t>
      </w:r>
    </w:p>
    <w:p>
      <w:r>
        <w:rPr>
          <w:rFonts w:ascii="宋体" w:hAnsi="宋体" w:eastAsia="宋体"/>
          <w:sz w:val="24"/>
        </w:rPr>
        <w:t>钱海忠，武芳，王家耀著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自动制图综合及其过程控制的智能化研究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钱海忠，武芳，王家耀著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本书出售、求购地址：https://www.jiaokey.com/book/detail/13203498.html</w:t>
      </w:r>
    </w:p>
    <w:p>
      <w:r>
        <w:t>更多相关图书推荐：https://www.jiaokey.com</w:t>
      </w:r>
    </w:p>
    <w:p>
      <w:r>
        <w:t>钱海忠，武芳，王家耀著 其他作品：https://www.jiaokey.com/tag/钱海忠，武芳，王家耀著.html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关键词搜索：https://www.jiaokey.com/tag/自动制图综合及其过程控制的智能化研究.html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