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书名：著名中医学家紫浩然墨迹</w:t>
      </w:r>
    </w:p>
    <w:p>
      <w:r>
        <w:t>作者：柴瑞霭主编</w:t>
      </w:r>
    </w:p>
    <w:p>
      <w:r>
        <w:t>出版社：北京：中国中医药出版社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著名中医学家紫浩然墨迹 评论地址：https://www.jiaokey.com/book/detail/13203484.html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