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书名：大自然走过的痕迹-鱼化石</w:t>
      </w:r>
    </w:p>
    <w:p>
      <w:r>
        <w:t>作者：黎暐晴主编</w:t>
      </w:r>
    </w:p>
    <w:p>
      <w:r>
        <w:t>出版社：北京:东方出版社,2006.01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大自然走过的痕迹-鱼化石 评论地址：https://www.jiaokey.com/book/detail/13203474.html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