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走向新时代的战略思考  中国发展战略学研究会2010年学术年会论文集</w:t>
      </w:r>
    </w:p>
    <w:p>
      <w:r>
        <w:rPr>
          <w:rFonts w:ascii="宋体" w:hAnsi="宋体" w:eastAsia="宋体"/>
          <w:sz w:val="24"/>
        </w:rPr>
        <w:t>李成勋主编；李喜先，尚列，周华文副主编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走向新时代的战略思考  中国发展战略学研究会2010年学术年会论文集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李成勋主编；李喜先，尚列，周华文副主编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本书出售、求购地址：https://www.jiaokey.com/book/detail/13203452.html</w:t>
      </w:r>
    </w:p>
    <w:p>
      <w:r>
        <w:t>更多相关图书推荐：https://www.jiaokey.com</w:t>
      </w:r>
    </w:p>
    <w:p>
      <w:r>
        <w:t>李成勋主编；李喜先，尚列，周华文副主编 其他作品：https://www.jiaokey.com/tag/李成勋主编；李喜先，尚列，周华文副主编.html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关键词搜索：https://www.jiaokey.com/tag/走向新时代的战略思考  中国发展战略学研究会2010年学术年会论文集.html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