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书名：中国近代土匪史</w:t>
      </w:r>
    </w:p>
    <w:p>
      <w:r>
        <w:t>作者：邵雍等著</w:t>
      </w:r>
    </w:p>
    <w:p>
      <w:r>
        <w:t>出版社：合肥:合肥工业大学出版社,2012.04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中国近代土匪史 评论地址：https://www.jiaokey.com/book/detail/13203441.html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