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各族人民心向党  建国初期少数民族敬献礼品</w:t>
      </w:r>
    </w:p>
    <w:p>
      <w:r>
        <w:rPr>
          <w:rFonts w:ascii="宋体" w:hAnsi="宋体" w:eastAsia="宋体"/>
          <w:sz w:val="24"/>
        </w:rPr>
        <w:t>李铁柱主编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各族人民心向党  建国初期少数民族敬献礼品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本书出售、求购地址：https://www.jiaokey.com/book/detail/13203427.html</w:t>
      </w:r>
    </w:p>
    <w:p>
      <w:r>
        <w:t>更多相关图书推荐：https://www.jiaokey.com</w:t>
      </w:r>
    </w:p>
    <w:p>
      <w:r>
        <w:t>李铁柱主编 其他作品：https://www.jiaokey.com/tag/李铁柱主编.html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关键词搜索：https://www.jiaokey.com/tag/各族人民心向党  建国初期少数民族敬献礼品.html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