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书名：多元与自治  贵州民族区域自治六十年</w:t>
      </w:r>
    </w:p>
    <w:p>
      <w:r>
        <w:t>作者：杨昌儒，杨顺清，刘吉昌等著</w:t>
      </w:r>
    </w:p>
    <w:p>
      <w:r>
        <w:t>出版社：成都：电子科技大学出版社</w:t>
      </w:r>
    </w:p>
    <w:p>
      <w:r>
        <w:t>出版日期：2011.07</w:t>
      </w:r>
    </w:p>
    <w:p>
      <w:r>
        <w:t>总页数：128</w:t>
      </w:r>
    </w:p>
    <w:p>
      <w:r>
        <w:t>更多请访问教客网: www.jiaokey.com</w:t>
      </w:r>
    </w:p>
    <w:p>
      <w:r>
        <w:t>多元与自治  贵州民族区域自治六十年 评论地址：https://www.jiaokey.com/book/detail/13203425.html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