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书名：世界著名童话大系  猪八戒学本领</w:t>
      </w:r>
    </w:p>
    <w:p>
      <w:r>
        <w:t>作者：潘晓龙，郑吉萍，韩向东等主编</w:t>
      </w:r>
    </w:p>
    <w:p>
      <w:r>
        <w:t>出版社：海口：海南国际新闻出版中心</w:t>
      </w:r>
    </w:p>
    <w:p>
      <w:r>
        <w:t>出版日期：1995.09</w:t>
      </w:r>
    </w:p>
    <w:p>
      <w:r>
        <w:t>总页数：118</w:t>
      </w:r>
    </w:p>
    <w:p>
      <w:r>
        <w:t>更多请访问教客网: www.jiaokey.com</w:t>
      </w:r>
    </w:p>
    <w:p>
      <w:r>
        <w:t>世界著名童话大系  猪八戒学本领 评论地址：https://www.jiaokey.com/book/detail/13203405.html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