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书名：中国企业报发展史</w:t>
      </w:r>
    </w:p>
    <w:p>
      <w:r>
        <w:t>作者：范垦程著</w:t>
      </w:r>
    </w:p>
    <w:p>
      <w:r>
        <w:t>出版社：上海:上海三联书店,1999.12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中国企业报发展史 评论地址：https://www.jiaokey.com/book/detail/13203372.html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