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  安身立命大全</w:t>
      </w:r>
    </w:p>
    <w:p>
      <w:r>
        <w:t>作者：许名奎著；孙奇编译</w:t>
      </w:r>
    </w:p>
    <w:p>
      <w:r>
        <w:t>出版社：北京:北京燕山出版社,1995.11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劝忍百箴  安身立命大全 评论地址：https://www.jiaokey.com/book/detail/13203356.html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