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同心掀起工农戟  弋阳革命斗争故事选</w:t>
      </w:r>
    </w:p>
    <w:p>
      <w:r>
        <w:rPr>
          <w:rFonts w:ascii="宋体" w:hAnsi="宋体" w:eastAsia="宋体"/>
          <w:sz w:val="24"/>
        </w:rPr>
        <w:t>陈家鹦主编；胡新安，涂新华副主编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同心掀起工农戟  弋阳革命斗争故事选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陈家鹦主编；胡新安，涂新华副主编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本书出售、求购地址：https://www.jiaokey.com/book/detail/13203335.html</w:t>
      </w:r>
    </w:p>
    <w:p>
      <w:r>
        <w:t>更多相关图书推荐：https://www.jiaokey.com</w:t>
      </w:r>
    </w:p>
    <w:p>
      <w:r>
        <w:t>陈家鹦主编；胡新安，涂新华副主编 其他作品：https://www.jiaokey.com/tag/陈家鹦主编；胡新安，涂新华副主编.html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关键词搜索：https://www.jiaokey.com/tag/同心掀起工农戟  弋阳革命斗争故事选.html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