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书名：冀鲁豫边区群众运动资料  第5辑</w:t>
      </w:r>
    </w:p>
    <w:p>
      <w:r>
        <w:t>作者：李运亨，谢忠厚主编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冀鲁豫边区群众运动资料  第5辑 评论地址：https://www.jiaokey.com/book/detail/13203327.html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