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冀鲁豫边区群众运动资料第1辑</w:t>
      </w:r>
    </w:p>
    <w:p>
      <w:r>
        <w:rPr>
          <w:rFonts w:ascii="宋体" w:hAnsi="宋体" w:eastAsia="宋体"/>
          <w:sz w:val="24"/>
        </w:rPr>
        <w:t>李运亨，谢忠厚主编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冀鲁豫边区群众运动资料第1辑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李运亨，谢忠厚主编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冀鲁豫边区党史工作组河北省联络组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本书出售、求购地址：https://www.jiaokey.com/book/detail/13203326.html</w:t>
      </w:r>
    </w:p>
    <w:p>
      <w:r>
        <w:t>更多相关图书推荐：https://www.jiaokey.com</w:t>
      </w:r>
    </w:p>
    <w:p>
      <w:r>
        <w:t>李运亨，谢忠厚主编 其他作品：https://www.jiaokey.com/tag/李运亨，谢忠厚主编.html</w:t>
      </w:r>
    </w:p>
    <w:p>
      <w:r>
        <w:t>冀鲁豫边区党史工作组河北省联络组 出版图书：https://www.jiaokey.com/tag/冀鲁豫边区党史工作组河北省联络组.html</w:t>
      </w:r>
    </w:p>
    <w:p>
      <w:r>
        <w:t>关键词搜索：https://www.jiaokey.com/tag/冀鲁豫边区群众运动资料第1辑.html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