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风范昭后人  宋侃夫纪念集</w:t>
      </w:r>
    </w:p>
    <w:p>
      <w:r>
        <w:rPr>
          <w:rFonts w:ascii="宋体" w:hAnsi="宋体" w:eastAsia="宋体"/>
          <w:sz w:val="24"/>
        </w:rPr>
        <w:t>中共武汉市委党史办公室编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风范昭后人  宋侃夫纪念集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本书出售、求购地址：https://www.jiaokey.com/book/detail/13203323.html</w:t>
      </w:r>
    </w:p>
    <w:p>
      <w:r>
        <w:t>更多相关图书推荐：https://www.jiaokey.com</w:t>
      </w:r>
    </w:p>
    <w:p>
      <w:r>
        <w:t>中共武汉市委党史办公室编 其他作品：https://www.jiaokey.com/tag/中共武汉市委党史办公室编.html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关键词搜索：https://www.jiaokey.com/tag/风范昭后人  宋侃夫纪念集.html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