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书名：南坪风云</w:t>
      </w:r>
    </w:p>
    <w:p>
      <w:r>
        <w:t>作者：王宗藩主编；郭昌荣，孙子荣，冯文凡，徐顺兴副主编</w:t>
      </w:r>
    </w:p>
    <w:p>
      <w:r>
        <w:t>出版社：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南坪风云 评论地址：https://www.jiaokey.com/book/detail/13203261.html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