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书名：中共南宁地方历史资料汇编  抗日战争时期  1937.7-1945.8</w:t>
      </w:r>
    </w:p>
    <w:p>
      <w:r>
        <w:t>作者：邓海燕，李府华主编；彭少渊，梁泽平副主编</w:t>
      </w:r>
    </w:p>
    <w:p>
      <w:r>
        <w:t>出版社：</w:t>
      </w:r>
    </w:p>
    <w:p>
      <w:r>
        <w:t>出版日期：2006.04</w:t>
      </w:r>
    </w:p>
    <w:p>
      <w:r>
        <w:t>总页数：429</w:t>
      </w:r>
    </w:p>
    <w:p>
      <w:r>
        <w:t>更多请访问教客网: www.jiaokey.com</w:t>
      </w:r>
    </w:p>
    <w:p>
      <w:r>
        <w:t>中共南宁地方历史资料汇编  抗日战争时期  1937.7-1945.8 评论地址：https://www.jiaokey.com/book/detail/13203188.html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