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痛歼桂系精锐之战-衡宝战役纪实</w:t>
      </w:r>
    </w:p>
    <w:p>
      <w:r>
        <w:rPr>
          <w:rFonts w:ascii="宋体" w:hAnsi="宋体" w:eastAsia="宋体"/>
          <w:sz w:val="24"/>
        </w:rPr>
        <w:t>李玉生著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痛歼桂系精锐之战-衡宝战役纪实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本书出售、求购地址：https://www.jiaokey.com/book/detail/13203183.html</w:t>
      </w:r>
    </w:p>
    <w:p>
      <w:r>
        <w:t>更多相关图书推荐：https://www.jiaokey.com</w:t>
      </w:r>
    </w:p>
    <w:p>
      <w:r>
        <w:t>李玉生著 其他作品：https://www.jiaokey.com/tag/李玉生著.html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关键词搜索：https://www.jiaokey.com/tag/痛歼桂系精锐之战-衡宝战役纪实.html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