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光辉的一生  滕代远同志诞辰一百周年纪念文集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光辉的一生  滕代远同志诞辰一百周年纪念文集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本书出售、求购地址：https://www.jiaokey.com/book/detail/13203163.html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关键词搜索：https://www.jiaokey.com/tag/光辉的一生  滕代远同志诞辰一百周年纪念文集.html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