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书名：见证广西  中国共产党在广西85年</w:t>
      </w:r>
    </w:p>
    <w:p>
      <w:r>
        <w:t>作者：庚新顺著</w:t>
      </w:r>
    </w:p>
    <w:p>
      <w:r>
        <w:t>出版社：南宁：广西人民出版社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见证广西  中国共产党在广西85年 评论地址：https://www.jiaokey.com/book/detail/13203152.html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