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书名：河源是中国革命策源  1  系列理论研讨活动资料选编</w:t>
      </w:r>
    </w:p>
    <w:p>
      <w:r>
        <w:t>作者：中共河源市委宣传部，中共河源市委党史研究室编</w:t>
      </w:r>
    </w:p>
    <w:p>
      <w:r>
        <w:t>出版社：2011.04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河源是中国革命策源  1  系列理论研讨活动资料选编 评论地址：https://www.jiaokey.com/book/detail/13203055.html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