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备选课程教材  党史党建类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备选课程教材  党史党建类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本书出售、求购地址：https://www.jiaokey.com/book/detail/13203034.html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关键词搜索：https://www.jiaokey.com/tag/备选课程教材  党史党建类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