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书名：中共满洲里市地方简史</w:t>
      </w:r>
    </w:p>
    <w:p>
      <w:r>
        <w:t>作者：乔勇主编；中共满洲里市委《简史》编写组编</w:t>
      </w:r>
    </w:p>
    <w:p>
      <w:r>
        <w:t>出版社：北京：中共党史出版社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中共满洲里市地方简史 评论地址：https://www.jiaokey.com/book/detail/13203031.html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