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中国元帅将军授衔全纪录  中国人民解放军1955-1964年元帅将军授衔纪事  下册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中国元帅将军授衔全纪录  中国人民解放军1955-1964年元帅将军授衔纪事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本书出售、求购地址：https://www.jiaokey.com/book/detail/13203030.html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中央编译出版社 出版图书：https://www.jiaokey.com/tag/中央编译出版社.html</w:t>
      </w:r>
    </w:p>
    <w:p>
      <w:r>
        <w:t>关键词搜索：https://www.jiaokey.com/tag/中国元帅将军授衔全纪录  中国人民解放军1955-1964年元帅将军授衔纪事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