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天地经纬  汉代张衡地动仪元代郭守敬观星台专题陈列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天地经纬  汉代张衡地动仪元代郭守敬观星台专题陈列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本书出售、求购地址：https://www.jiaokey.com/book/detail/13203007.html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关键词搜索：https://www.jiaokey.com/tag/天地经纬  汉代张衡地动仪元代郭守敬观星台专题陈列.html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