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黄河的输沙规律及治理问题的初步探讨</w:t>
      </w:r>
    </w:p>
    <w:p>
      <w:r>
        <w:rPr>
          <w:rFonts w:ascii="宋体" w:hAnsi="宋体" w:eastAsia="宋体"/>
          <w:sz w:val="24"/>
        </w:rPr>
        <w:t>赵业安著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黄河的输沙规律及治理问题的初步探讨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黄河水利委员会水利科学研究所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本书出售、求购地址：https://www.jiaokey.com/book/detail/13203005.html</w:t>
      </w:r>
    </w:p>
    <w:p>
      <w:r>
        <w:t>更多相关图书推荐：https://www.jiaokey.com</w:t>
      </w:r>
    </w:p>
    <w:p>
      <w:r>
        <w:t>赵业安著 其他作品：https://www.jiaokey.com/tag/赵业安著.html</w:t>
      </w:r>
    </w:p>
    <w:p>
      <w:r>
        <w:t>黄河水利委员会水利科学研究所 出版图书：https://www.jiaokey.com/tag/黄河水利委员会水利科学研究所.html</w:t>
      </w:r>
    </w:p>
    <w:p>
      <w:r>
        <w:t>关键词搜索：https://www.jiaokey.com/tag/黄河的输沙规律及治理问题的初步探讨.html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