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书名：DEH调节系统与汽轮机启停</w:t>
      </w:r>
    </w:p>
    <w:p>
      <w:r>
        <w:t>作者：孙建勋编写</w:t>
      </w:r>
    </w:p>
    <w:p>
      <w:r>
        <w:t>出版社：河南省电力工业学校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DEH调节系统与汽轮机启停 评论地址：https://www.jiaokey.com/book/detail/13202986.html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