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河南省地矿局测绘队  河南省地质测绘总院队志  1996-2007</w:t>
      </w:r>
    </w:p>
    <w:p>
      <w:r>
        <w:rPr>
          <w:rFonts w:ascii="宋体" w:hAnsi="宋体" w:eastAsia="宋体"/>
          <w:sz w:val="24"/>
        </w:rPr>
        <w:t>河南省地矿局测绘队（总院）队志编纂委员会编；胡胜利主编；李芳芳，郭付三，马远新副主编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河南省地矿局测绘队  河南省地质测绘总院队志  1996-2007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河南省地矿局测绘队（总院）队志编纂委员会编；胡胜利主编；李芳芳，郭付三，马远新副主编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河南省地矿局测绘队（总院）队志编纂委员会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本书出售、求购地址：https://www.jiaokey.com/book/detail/13202935.html</w:t>
      </w:r>
    </w:p>
    <w:p>
      <w:r>
        <w:t>更多相关图书推荐：https://www.jiaokey.com</w:t>
      </w:r>
    </w:p>
    <w:p>
      <w:r>
        <w:t>河南省地矿局测绘队（总院）队志编纂委员会编；胡胜利主编；李芳芳，郭付三，马远新副主编 其他作品：https://www.jiaokey.com/tag/河南省地矿局测绘队（总院）队志编纂委员会编；胡胜利主编；李芳芳，郭付三，马远新副主编.html</w:t>
      </w:r>
    </w:p>
    <w:p>
      <w:r>
        <w:t>河南省地矿局测绘队（总院）队志编纂委员会 出版图书：https://www.jiaokey.com/tag/河南省地矿局测绘队（总院）队志编纂委员会.html</w:t>
      </w:r>
    </w:p>
    <w:p>
      <w:r>
        <w:t>关键词搜索：https://www.jiaokey.com/tag/河南省地矿局测绘队  河南省地质测绘总院队志  1996-2007.html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