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中国新石器时代考古文献目录  1923-1989</w:t>
      </w:r>
    </w:p>
    <w:p>
      <w:r>
        <w:rPr>
          <w:rFonts w:ascii="宋体" w:hAnsi="宋体" w:eastAsia="宋体"/>
          <w:sz w:val="24"/>
        </w:rPr>
        <w:t>缪雅娟等编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中国新石器时代考古文献目录  1923-1989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缪雅娟等编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本书出售、求购地址：https://www.jiaokey.com/book/detail/13202860.html</w:t>
      </w:r>
    </w:p>
    <w:p>
      <w:r>
        <w:t>更多相关图书推荐：https://www.jiaokey.com</w:t>
      </w:r>
    </w:p>
    <w:p>
      <w:r>
        <w:t>缪雅娟等编 其他作品：https://www.jiaokey.com/tag/缪雅娟等编.html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关键词搜索：https://www.jiaokey.com/tag/中国新石器时代考古文献目录  1923-1989.html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