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中医名言大辞典</w:t>
      </w:r>
    </w:p>
    <w:p>
      <w:r>
        <w:rPr>
          <w:rFonts w:ascii="宋体" w:hAnsi="宋体" w:eastAsia="宋体"/>
          <w:sz w:val="24"/>
        </w:rPr>
        <w:t>刘道清，周一谋主编；许文洲，张炬，胡树芝副主编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中医名言大辞典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刘道清，周一谋主编；许文洲，张炬，胡树芝副主编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本书出售、求购地址：https://www.jiaokey.com/book/detail/13202855.html</w:t>
      </w:r>
    </w:p>
    <w:p>
      <w:r>
        <w:t>更多相关图书推荐：https://www.jiaokey.com</w:t>
      </w:r>
    </w:p>
    <w:p>
      <w:r>
        <w:t>刘道清，周一谋主编；许文洲，张炬，胡树芝副主编 其他作品：https://www.jiaokey.com/tag/刘道清，周一谋主编；许文洲，张炬，胡树芝副主编.html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关键词搜索：https://www.jiaokey.com/tag/中医名言大辞典.html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