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  洛阳移民志</w:t>
      </w:r>
    </w:p>
    <w:p>
      <w:r>
        <w:rPr>
          <w:rFonts w:ascii="宋体" w:hAnsi="宋体" w:eastAsia="宋体"/>
          <w:sz w:val="24"/>
        </w:rPr>
        <w:t>张法政主编；董五周，肖振刚副主编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  洛阳移民志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张法政主编；董五周，肖振刚副主编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本书出售、求购地址：https://www.jiaokey.com/book/detail/13202849.html</w:t>
      </w:r>
    </w:p>
    <w:p>
      <w:r>
        <w:t>更多相关图书推荐：https://www.jiaokey.com</w:t>
      </w:r>
    </w:p>
    <w:p>
      <w:r>
        <w:t>张法政主编；董五周，肖振刚副主编 其他作品：https://www.jiaokey.com/tag/张法政主编；董五周，肖振刚副主编.html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关键词搜索：https://www.jiaokey.com/tag/黄河小浪底水利枢纽  洛阳移民志.html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