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2006河南省建筑业行业优秀论文集</w:t>
      </w:r>
    </w:p>
    <w:p>
      <w:r>
        <w:rPr>
          <w:rFonts w:ascii="宋体" w:hAnsi="宋体" w:eastAsia="宋体"/>
          <w:sz w:val="24"/>
        </w:rPr>
        <w:t>张达主编；范涛，郭健萍副主编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2006河南省建筑业行业优秀论文集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张达主编；范涛，郭健萍副主编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本书出售、求购地址：https://www.jiaokey.com/book/detail/13202842.html</w:t>
      </w:r>
    </w:p>
    <w:p>
      <w:r>
        <w:t>更多相关图书推荐：https://www.jiaokey.com</w:t>
      </w:r>
    </w:p>
    <w:p>
      <w:r>
        <w:t>张达主编；范涛，郭健萍副主编 其他作品：https://www.jiaokey.com/tag/张达主编；范涛，郭健萍副主编.html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关键词搜索：https://www.jiaokey.com/tag/2006河南省建筑业行业优秀论文集.html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