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书名：浅绛彩瓷器辨伪与收藏</w:t>
      </w:r>
    </w:p>
    <w:p>
      <w:r>
        <w:t>作者：王铁柱著</w:t>
      </w:r>
    </w:p>
    <w:p>
      <w:r>
        <w:t>出版社：北京:中国书店,2011.12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浅绛彩瓷器辨伪与收藏 评论地址：https://www.jiaokey.com/book/detail/13202824.html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