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书名：沉与静的人生修行课</w:t>
      </w:r>
    </w:p>
    <w:p>
      <w:r>
        <w:t>作者：穆臣刚编著</w:t>
      </w:r>
    </w:p>
    <w:p>
      <w:r>
        <w:t>出版社：苏州:古吴轩出版社,2011.09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沉与静的人生修行课 评论地址：https://www.jiaokey.com/book/detail/13202803.html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