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中级英语测试和语法练习  学生英语重点·难点·疑点汇释</w:t>
      </w:r>
    </w:p>
    <w:p>
      <w:r>
        <w:rPr>
          <w:rFonts w:ascii="宋体" w:hAnsi="宋体" w:eastAsia="宋体"/>
          <w:sz w:val="24"/>
        </w:rPr>
        <w:t>陈哲文编著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中级英语测试和语法练习  学生英语重点·难点·疑点汇释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英语-语法-水平考试-教学参考资料-英语-水平考试-习题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本书出售、求购地址：https://www.jiaokey.com/book/detail/13202798.html</w:t>
      </w:r>
    </w:p>
    <w:p>
      <w:r>
        <w:t>更多相关图书推荐：https://www.jiaokey.com</w:t>
      </w:r>
    </w:p>
    <w:p>
      <w:r>
        <w:t>陈哲文编著 其他作品：https://www.jiaokey.com/tag/陈哲文编著.html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关键词搜索：https://www.jiaokey.com/tag/英语-语法-水平考试-教学参考资料-英语-水平考试-习题.html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