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高中习题化知识清单  历史  第3次修订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高中习题化知识清单  历史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本书出售、求购地址：https://www.jiaokey.com/book/detail/13202795.html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关键词搜索：https://www.jiaokey.com/tag/高中习题化知识清单  历史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