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高中习题化知识清单  生物  第4次修订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高中习题化知识清单  生物  第4次修订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本书出售、求购地址：https://www.jiaokey.com/book/detail/13202794.html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关键词搜索：https://www.jiaokey.com/tag/高中习题化知识清单  生物  第4次修订.html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