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书名：装甲集型：GERMANY 1939-1941 早期型 二战德军坦克装甲车辆全记录</w:t>
      </w:r>
    </w:p>
    <w:p>
      <w:r>
        <w:t>作者:单丰，张翼编著</w:t>
      </w:r>
    </w:p>
    <w:p>
      <w:r>
        <w:t>出版社:北京：中国民航出版社</w:t>
      </w:r>
    </w:p>
    <w:p>
      <w:r>
        <w:t>出版日期：2003.09</w:t>
      </w:r>
    </w:p>
    <w:p>
      <w:r>
        <w:t>总页数：112</w:t>
      </w:r>
    </w:p>
    <w:p>
      <w:r>
        <w:t>更多请访问教客网:www.jiaokey.com</w:t>
      </w:r>
    </w:p>
    <w:p>
      <w:r>
        <w:t>装甲集型：GERMANY 1939-1941 早期型 二战德军坦克装甲车辆全记录评论地址：https://www.jiaokey.com/book/detail/13202793.html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