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书名：人民的苹果  “锦州苹果”廉政文化史纲</w:t>
      </w:r>
    </w:p>
    <w:p>
      <w:r>
        <w:t>作者：中共锦州市纪委，锦州市监察局编著</w:t>
      </w:r>
    </w:p>
    <w:p>
      <w:r>
        <w:t>出版社：北京:中国方正出版社,2012.06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人民的苹果  “锦州苹果”廉政文化史纲 评论地址：https://www.jiaokey.com/book/detail/13202767.html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