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书名：中国直销行业发展报告  2</w:t>
      </w:r>
    </w:p>
    <w:p>
      <w:r>
        <w:t>作者：本质传媒编</w:t>
      </w:r>
    </w:p>
    <w:p>
      <w:r>
        <w:t>出版社：重庆：重庆出版社</w:t>
      </w:r>
    </w:p>
    <w:p>
      <w:r>
        <w:t>出版日期：2012.08</w:t>
      </w:r>
    </w:p>
    <w:p>
      <w:r>
        <w:t>总页数：364</w:t>
      </w:r>
    </w:p>
    <w:p>
      <w:r>
        <w:t>更多请访问教客网: www.jiaokey.com</w:t>
      </w:r>
    </w:p>
    <w:p>
      <w:r>
        <w:t>中国直销行业发展报告  2 评论地址：https://www.jiaokey.com/book/detail/13202762.html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