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中国反腐倡廉建设报告  No.2</w:t>
      </w:r>
    </w:p>
    <w:p>
      <w:r>
        <w:rPr>
          <w:rFonts w:ascii="宋体" w:hAnsi="宋体" w:eastAsia="宋体"/>
          <w:sz w:val="24"/>
        </w:rPr>
        <w:t>李秋芳主编；王延中，孙壮志，马援副主编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中国反腐倡廉建设报告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李秋芳主编；王延中，孙壮志，马援副主编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本书出售、求购地址：https://www.jiaokey.com/book/detail/13202753.html</w:t>
      </w:r>
    </w:p>
    <w:p>
      <w:r>
        <w:t>更多相关图书推荐：https://www.jiaokey.com</w:t>
      </w:r>
    </w:p>
    <w:p>
      <w:r>
        <w:t>李秋芳主编；王延中，孙壮志，马援副主编 其他作品：https://www.jiaokey.com/tag/李秋芳主编；王延中，孙壮志，马援副主编.html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关键词搜索：https://www.jiaokey.com/tag/中国反腐倡廉建设报告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