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书名：苏北农林渔发展咨讯</w:t>
      </w:r>
    </w:p>
    <w:p>
      <w:r>
        <w:t>作者：江苏省信息中心</w:t>
      </w:r>
    </w:p>
    <w:p>
      <w:r>
        <w:t>出版社：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苏北农林渔发展咨讯 评论地址：https://www.jiaokey.com/book/detail/13202715.html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