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跨文化交际视野下的汉泰核心词对比研究</w:t>
      </w:r>
    </w:p>
    <w:p>
      <w:r>
        <w:rPr>
          <w:rFonts w:ascii="宋体" w:hAnsi="宋体" w:eastAsia="宋体"/>
          <w:sz w:val="24"/>
        </w:rPr>
        <w:t>李仕春著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跨文化交际视野下的汉泰核心词对比研究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本书出售、求购地址：https://www.jiaokey.com/book/detail/13202663.html</w:t>
      </w:r>
    </w:p>
    <w:p>
      <w:r>
        <w:t>更多相关图书推荐：https://www.jiaokey.com</w:t>
      </w:r>
    </w:p>
    <w:p>
      <w:r>
        <w:t>李仕春著 其他作品：https://www.jiaokey.com/tag/李仕春著.html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关键词搜索：https://www.jiaokey.com/tag/跨文化交际视野下的汉泰核心词对比研究.html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