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中国当代社会史  第5卷  1992-2008</w:t>
      </w:r>
    </w:p>
    <w:p>
      <w:r>
        <w:rPr>
          <w:rFonts w:ascii="宋体" w:hAnsi="宋体" w:eastAsia="宋体"/>
          <w:sz w:val="24"/>
        </w:rPr>
        <w:t>张静如主编；师吉金著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中国当代社会史  第5卷  1992-2008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张静如主编；师吉金著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本书出售、求购地址：https://www.jiaokey.com/book/detail/13202646.html</w:t>
      </w:r>
    </w:p>
    <w:p>
      <w:r>
        <w:t>更多相关图书推荐：https://www.jiaokey.com</w:t>
      </w:r>
    </w:p>
    <w:p>
      <w:r>
        <w:t>张静如主编；师吉金著 其他作品：https://www.jiaokey.com/tag/张静如主编；师吉金著.html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关键词搜索：https://www.jiaokey.com/tag/中国当代社会史  第5卷  1992-2008.html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