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城乡交错带林下植被及土壤肥力研究</w:t>
      </w:r>
    </w:p>
    <w:p>
      <w:r>
        <w:rPr>
          <w:rFonts w:ascii="宋体" w:hAnsi="宋体" w:eastAsia="宋体"/>
          <w:sz w:val="24"/>
        </w:rPr>
        <w:t>陈彩虹，余济云，田蜜等编著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城乡交错带林下植被及土壤肥力研究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陈彩虹，余济云，田蜜等编著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本书出售、求购地址：https://www.jiaokey.com/book/detail/13202625.html</w:t>
      </w:r>
    </w:p>
    <w:p>
      <w:r>
        <w:t>更多相关图书推荐：https://www.jiaokey.com</w:t>
      </w:r>
    </w:p>
    <w:p>
      <w:r>
        <w:t>陈彩虹，余济云，田蜜等编著 其他作品：https://www.jiaokey.com/tag/陈彩虹，余济云，田蜜等编著.html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关键词搜索：https://www.jiaokey.com/tag/城乡交错带林下植被及土壤肥力研究.html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